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书名：肝脏七病诊断与治疗  康良石医案选</w:t>
      </w:r>
    </w:p>
    <w:p>
      <w:r>
        <w:t>作者：康俊杰，康素琼整理</w:t>
      </w:r>
    </w:p>
    <w:p>
      <w:r>
        <w:t>出版社：厦门：鹭江出版社</w:t>
      </w:r>
    </w:p>
    <w:p>
      <w:r>
        <w:t>出版日期：1994.06</w:t>
      </w:r>
    </w:p>
    <w:p>
      <w:r>
        <w:t>总页数：150</w:t>
      </w:r>
    </w:p>
    <w:p>
      <w:r>
        <w:t>更多请访问教客网: www.jiaokey.com</w:t>
      </w:r>
    </w:p>
    <w:p>
      <w:r>
        <w:t>肝脏七病诊断与治疗  康良石医案选 评论地址：https://www.jiaokey.com/book/detail/10715345.html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