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书名：改变历史进程的战争</w:t>
      </w:r>
    </w:p>
    <w:p>
      <w:r>
        <w:t>作者：吴廷桢，徐世华主编；王永曾编写</w:t>
      </w:r>
    </w:p>
    <w:p>
      <w:r>
        <w:t>出版社：兰州：甘肃教育出版社</w:t>
      </w:r>
    </w:p>
    <w:p>
      <w:r>
        <w:t>出版日期：1993.03</w:t>
      </w:r>
    </w:p>
    <w:p>
      <w:r>
        <w:t>总页数：128</w:t>
      </w:r>
    </w:p>
    <w:p>
      <w:r>
        <w:t>更多请访问教客网: www.jiaokey.com</w:t>
      </w:r>
    </w:p>
    <w:p>
      <w:r>
        <w:t>改变历史进程的战争 评论地址：https://www.jiaokey.com/book/detail/10716587.html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