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书名：吸烟与人生</w:t>
      </w:r>
    </w:p>
    <w:p>
      <w:r>
        <w:t>作者：铁道部爱国卫生运动委员会编</w:t>
      </w:r>
    </w:p>
    <w:p>
      <w:r>
        <w:t>出版社：北京：中国铁道出版社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吸烟与人生 评论地址：https://www.jiaokey.com/book/detail/10716596.html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