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中国经济思想史资料选辑  三国、两晋、南北朝、隋、唐部分</w:t>
      </w:r>
    </w:p>
    <w:p>
      <w:r>
        <w:rPr>
          <w:rFonts w:ascii="宋体" w:hAnsi="宋体" w:eastAsia="宋体"/>
          <w:sz w:val="24"/>
        </w:rPr>
        <w:t>巫宝三，王同勋主编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中国经济思想史资料选辑  三国、两晋、南北朝、隋、唐部分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巫宝三，王同勋主编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本书出售、求购地址：https://www.jiaokey.com/book/detail/10716855.html</w:t>
      </w:r>
    </w:p>
    <w:p>
      <w:r>
        <w:t>更多相关图书推荐：https://www.jiaokey.com</w:t>
      </w:r>
    </w:p>
    <w:p>
      <w:r>
        <w:t>巫宝三，王同勋主编 其他作品：https://www.jiaokey.com/tag/巫宝三，王同勋主编.html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关键词搜索：https://www.jiaokey.com/tag/中国经济思想史资料选辑  三国、两晋、南北朝、隋、唐部分.html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