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机关、事业单位各级各类工作人员新工资标准实用速查表册</w:t>
      </w:r>
    </w:p>
    <w:p>
      <w:r>
        <w:rPr>
          <w:rFonts w:ascii="宋体" w:hAnsi="宋体" w:eastAsia="宋体"/>
          <w:sz w:val="24"/>
        </w:rPr>
        <w:t>李茜编著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机关、事业单位各级各类工作人员新工资标准实用速查表册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本书出售、求购地址：https://www.jiaokey.com/book/detail/10716870.html</w:t>
      </w:r>
    </w:p>
    <w:p>
      <w:r>
        <w:t>更多相关图书推荐：https://www.jiaokey.com</w:t>
      </w:r>
    </w:p>
    <w:p>
      <w:r>
        <w:t>李茜编著 其他作品：https://www.jiaokey.com/tag/李茜编著.html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关键词搜索：https://www.jiaokey.com/tag/机关、事业单位各级各类工作人员新工资标准实用速查表册.html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