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书名：情僧长恨-苏曼殊</w:t>
      </w:r>
    </w:p>
    <w:p>
      <w:r>
        <w:t>作者：宋益乔著</w:t>
      </w:r>
    </w:p>
    <w:p>
      <w:r>
        <w:t>出版社：太原:北岳文艺出版社,1987.05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情僧长恨-苏曼殊 评论地址：https://www.jiaokey.com/book/detail/10718134.html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