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书名：燕王扫北  传统长篇评书</w:t>
      </w:r>
    </w:p>
    <w:p>
      <w:r>
        <w:t>作者：单田芳，王莹著</w:t>
      </w:r>
    </w:p>
    <w:p>
      <w:r>
        <w:t>出版社：郑州:中原农民出版社,1986.08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燕王扫北  传统长篇评书 评论地址：https://www.jiaokey.com/book/detail/10718428.html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