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书名：乾隆皇帝游江南</w:t>
      </w:r>
    </w:p>
    <w:p>
      <w:r>
        <w:t>作者：（清）轶名著张克东，高原标点</w:t>
      </w:r>
    </w:p>
    <w:p>
      <w:r>
        <w:t>出版社：长沙：岳麓书社</w:t>
      </w:r>
    </w:p>
    <w:p>
      <w:r>
        <w:t>出版日期：1990.07</w:t>
      </w:r>
    </w:p>
    <w:p>
      <w:r>
        <w:t>总页数：410</w:t>
      </w:r>
    </w:p>
    <w:p>
      <w:r>
        <w:t>更多请访问教客网: www.jiaokey.com</w:t>
      </w:r>
    </w:p>
    <w:p>
      <w:r>
        <w:t>乾隆皇帝游江南 评论地址：https://www.jiaokey.com/book/detail/10718873.html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