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书名：医学和生理学诺贝尔奖获得者传略</w:t>
      </w:r>
    </w:p>
    <w:p>
      <w:r>
        <w:t>作者:（日）中泽，（日）原隆昭著</w:t>
      </w:r>
    </w:p>
    <w:p>
      <w:r>
        <w:t>出版社:白求恩医科大学情报室</w:t>
      </w:r>
    </w:p>
    <w:p>
      <w:r>
        <w:t>出版日期：1979.10</w:t>
      </w:r>
    </w:p>
    <w:p>
      <w:r>
        <w:t>总页数：199</w:t>
      </w:r>
    </w:p>
    <w:p>
      <w:r>
        <w:t>更多请访问教客网:www.jiaokey.com</w:t>
      </w:r>
    </w:p>
    <w:p>
      <w:r>
        <w:t>医学和生理学诺贝尔奖获得者传略评论地址：https://www.jiaokey.com/book/detail/10719036.html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