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书名：达尔文传</w:t>
      </w:r>
    </w:p>
    <w:p>
      <w:r>
        <w:t>作者：（苏）涅克拉索夫（А.Д.Некрасов）著；韦清豪等译</w:t>
      </w:r>
    </w:p>
    <w:p>
      <w:r>
        <w:t>出版社：长沙：湖南人民出版社</w:t>
      </w:r>
    </w:p>
    <w:p>
      <w:r>
        <w:t>出版日期：1983.09</w:t>
      </w:r>
    </w:p>
    <w:p>
      <w:r>
        <w:t>总页数：480</w:t>
      </w:r>
    </w:p>
    <w:p>
      <w:r>
        <w:t>更多请访问教客网: www.jiaokey.com</w:t>
      </w:r>
    </w:p>
    <w:p>
      <w:r>
        <w:t>达尔文传 评论地址：https://www.jiaokey.com/book/detail/10719576.html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