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书名：精密研磨与量块修复</w:t>
      </w:r>
    </w:p>
    <w:p>
      <w:r>
        <w:t>作者：《量块修复》编写小组</w:t>
      </w:r>
    </w:p>
    <w:p>
      <w:r>
        <w:t>出版社：张家口市标准计量管理所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精密研磨与量块修复 评论地址：https://www.jiaokey.com/book/detail/10721329.html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