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智取三省庄  新编传统鼓书</w:t>
      </w:r>
    </w:p>
    <w:p>
      <w:r>
        <w:rPr>
          <w:rFonts w:ascii="宋体" w:hAnsi="宋体" w:eastAsia="宋体"/>
          <w:sz w:val="24"/>
        </w:rPr>
        <w:t>王泰庆口述；文；治整理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智取三省庄  新编传统鼓书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王泰庆口述；文；治整理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本书出售、求购地址：https://www.jiaokey.com/book/detail/10721802.html</w:t>
      </w:r>
    </w:p>
    <w:p>
      <w:r>
        <w:t>更多相关图书推荐：https://www.jiaokey.com</w:t>
      </w:r>
    </w:p>
    <w:p>
      <w:r>
        <w:t>王泰庆口述；文；治整理 其他作品：https://www.jiaokey.com/tag/王泰庆口述；文；治整理.html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关键词搜索：https://www.jiaokey.com/tag/智取三省庄  新编传统鼓书.html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