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书名：新编中学文言文疑难句式释析一千例</w:t>
      </w:r>
    </w:p>
    <w:p>
      <w:r>
        <w:t>作者：李克文主编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总页数：221</w:t>
      </w:r>
    </w:p>
    <w:p>
      <w:r>
        <w:t>更多请访问教客网: www.jiaokey.com</w:t>
      </w:r>
    </w:p>
    <w:p>
      <w:r>
        <w:t>新编中学文言文疑难句式释析一千例 评论地址：https://www.jiaokey.com/book/detail/10723376.html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