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抗日战争时期延安及各抗日民主根据地文学运动资料</w:t>
      </w:r>
    </w:p>
    <w:p>
      <w:r>
        <w:rPr>
          <w:rFonts w:ascii="宋体" w:hAnsi="宋体" w:eastAsia="宋体"/>
          <w:sz w:val="24"/>
        </w:rPr>
        <w:t>刘增杰，赵明等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3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抗日战争时期延安及各抗日民主根据地文学运动资料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刘增杰，赵明等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抗日战争-文学史(地点: 中国 学科: 史料) 文学史-抗日战争(地点: 中国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本书出售、求购地址：https://www.jiaokey.com/book/detail/10723749.html</w:t>
      </w:r>
    </w:p>
    <w:p>
      <w:r>
        <w:t>更多相关图书推荐：https://www.jiaokey.com</w:t>
      </w:r>
    </w:p>
    <w:p>
      <w:r>
        <w:t>刘增杰，赵明等 其他作品：https://www.jiaokey.com/tag/刘增杰，赵明等.html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关键词搜索：https://www.jiaokey.com/tag/抗日战争-文学史(地点: 中国 学科: 史料) 文学史-抗日战争(地点: 中国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