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书名：群众文化艺术辅导资料之一  曲艺赋赞选</w:t>
      </w:r>
    </w:p>
    <w:p>
      <w:r>
        <w:t>作者：谢学秦</w:t>
      </w:r>
    </w:p>
    <w:p>
      <w:r>
        <w:t>出版社：湖北省群众艺术馆</w:t>
      </w:r>
    </w:p>
    <w:p>
      <w:r>
        <w:t>出版日期：1982.08</w:t>
      </w:r>
    </w:p>
    <w:p>
      <w:r>
        <w:t>总页数：138</w:t>
      </w:r>
    </w:p>
    <w:p>
      <w:r>
        <w:t>更多请访问教客网: www.jiaokey.com</w:t>
      </w:r>
    </w:p>
    <w:p>
      <w:r>
        <w:t>群众文化艺术辅导资料之一  曲艺赋赞选 评论地址：https://www.jiaokey.com/book/detail/10723853.html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