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植物生理学讲座  第4卷  生活周期的控制</w:t>
      </w:r>
    </w:p>
    <w:p>
      <w:r>
        <w:rPr>
          <w:rFonts w:ascii="宋体" w:hAnsi="宋体" w:eastAsia="宋体"/>
          <w:sz w:val="24"/>
        </w:rPr>
        <w:t>（日）古谷雅树等主编；王永潮译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植物生理学讲座  第4卷  生活周期的控制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（日）古谷雅树等主编；王永潮译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本书出售、求购地址：https://www.jiaokey.com/book/detail/10724528.html</w:t>
      </w:r>
    </w:p>
    <w:p>
      <w:r>
        <w:t>更多相关图书推荐：https://www.jiaokey.com</w:t>
      </w:r>
    </w:p>
    <w:p>
      <w:r>
        <w:t>（日）古谷雅树等主编；王永潮译 其他作品：https://www.jiaokey.com/tag/（日）古谷雅树等主编；王永潮译.html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关键词搜索：https://www.jiaokey.com/tag/植物生理学讲座  第4卷  生活周期的控制.html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