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书名：三请樊梨花</w:t>
      </w:r>
    </w:p>
    <w:p>
      <w:r>
        <w:t>作者：陈青远等口述；耿瑛，裴福存整理</w:t>
      </w:r>
    </w:p>
    <w:p>
      <w:r>
        <w:t>出版社：沈阳：春风文艺出版社</w:t>
      </w:r>
    </w:p>
    <w:p>
      <w:r>
        <w:t>出版日期：1987.02</w:t>
      </w:r>
    </w:p>
    <w:p>
      <w:r>
        <w:t>总页数：336</w:t>
      </w:r>
    </w:p>
    <w:p>
      <w:r>
        <w:t>更多请访问教客网: www.jiaokey.com</w:t>
      </w:r>
    </w:p>
    <w:p>
      <w:r>
        <w:t>三请樊梨花 评论地址：https://www.jiaokey.com/book/detail/10724860.html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