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书名：热处理检查工必读</w:t>
      </w:r>
    </w:p>
    <w:p>
      <w:r>
        <w:t>作者：天津市机械工业管理局主编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总页数：254</w:t>
      </w:r>
    </w:p>
    <w:p>
      <w:r>
        <w:t>更多请访问教客网: www.jiaokey.com</w:t>
      </w:r>
    </w:p>
    <w:p>
      <w:r>
        <w:t>热处理检查工必读 评论地址：https://www.jiaokey.com/book/detail/10724995.html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