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开放的成本  五年半来的海南经济特区试验</w:t>
      </w:r>
    </w:p>
    <w:p>
      <w:r>
        <w:rPr>
          <w:rFonts w:ascii="宋体" w:hAnsi="宋体" w:eastAsia="宋体"/>
          <w:sz w:val="24"/>
        </w:rPr>
        <w:t>廖逊著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开放的成本  五年半来的海南经济特区试验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本书出售、求购地址：https://www.jiaokey.com/book/detail/10725005.html</w:t>
      </w:r>
    </w:p>
    <w:p>
      <w:r>
        <w:t>更多相关图书推荐：https://www.jiaokey.com</w:t>
      </w:r>
    </w:p>
    <w:p>
      <w:r>
        <w:t>廖逊著 其他作品：https://www.jiaokey.com/tag/廖逊著.html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关键词搜索：https://www.jiaokey.com/tag/开放的成本  五年半来的海南经济特区试验.html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