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书名：铝合金壁板挤压</w:t>
      </w:r>
    </w:p>
    <w:p>
      <w:r>
        <w:t>作者：（苏）叶尔曼诺克著；李西铭，张渌泉译</w:t>
      </w:r>
    </w:p>
    <w:p>
      <w:r>
        <w:t>出版社：北京：国防工业出版社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铝合金壁板挤压 评论地址：https://www.jiaokey.com/book/detail/10725243.html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