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书名：在人生的斜面上  中年科学家云南化工冶金开拓者戴元宁</w:t>
      </w:r>
    </w:p>
    <w:p>
      <w:r>
        <w:t>作者：丁峻著</w:t>
      </w:r>
    </w:p>
    <w:p>
      <w:r>
        <w:t>出版社：昆明：云南人民出版社</w:t>
      </w:r>
    </w:p>
    <w:p>
      <w:r>
        <w:t>出版日期：1990.08</w:t>
      </w:r>
    </w:p>
    <w:p>
      <w:r>
        <w:t>总页数：299</w:t>
      </w:r>
    </w:p>
    <w:p>
      <w:r>
        <w:t>更多请访问教客网: www.jiaokey.com</w:t>
      </w:r>
    </w:p>
    <w:p>
      <w:r>
        <w:t>在人生的斜面上  中年科学家云南化工冶金开拓者戴元宁 评论地址：https://www.jiaokey.com/book/detail/10725311.html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