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  宣扬投降主义的反面教材</w:t>
      </w:r>
    </w:p>
    <w:p>
      <w:r>
        <w:t>作者：北票矿务局运输部，辽宁第一师范学院中文系</w:t>
      </w:r>
    </w:p>
    <w:p>
      <w:r>
        <w:t>出版社：沈阳：辽宁人民出版社</w:t>
      </w:r>
    </w:p>
    <w:p>
      <w:r>
        <w:t>出版日期：1976.02</w:t>
      </w:r>
    </w:p>
    <w:p>
      <w:r>
        <w:t>总页数：87</w:t>
      </w:r>
    </w:p>
    <w:p>
      <w:r>
        <w:t>更多请访问教客网: www.jiaokey.com</w:t>
      </w:r>
    </w:p>
    <w:p>
      <w:r>
        <w:t>水浒  宣扬投降主义的反面教材 评论地址：https://www.jiaokey.com/book/detail/10725411.html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