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书名：管理干部岗位培训教材  财务管理基本知识</w:t>
      </w:r>
    </w:p>
    <w:p>
      <w:r>
        <w:t>作者：郑申英</w:t>
      </w:r>
    </w:p>
    <w:p>
      <w:r>
        <w:t>出版社：国际工业出版社</w:t>
      </w:r>
    </w:p>
    <w:p>
      <w:r>
        <w:t>出版日期：1990.08</w:t>
      </w:r>
    </w:p>
    <w:p>
      <w:r>
        <w:t>总页数：163</w:t>
      </w:r>
    </w:p>
    <w:p>
      <w:r>
        <w:t>更多请访问教客网: www.jiaokey.com</w:t>
      </w:r>
    </w:p>
    <w:p>
      <w:r>
        <w:t>管理干部岗位培训教材  财务管理基本知识 评论地址：https://www.jiaokey.com/book/detail/10725445.html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