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书名：历史的启示  教育篇</w:t>
      </w:r>
    </w:p>
    <w:p>
      <w:r>
        <w:t>作者：耿志远主编；郭景扬编</w:t>
      </w:r>
    </w:p>
    <w:p>
      <w:r>
        <w:t>出版社：天津：新蕾出版社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历史的启示  教育篇 评论地址：https://www.jiaokey.com/book/detail/10725470.html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