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书名：闹花灯</w:t>
      </w:r>
    </w:p>
    <w:p>
      <w:r>
        <w:t>作者：陈荫荣讲述；金受申整理</w:t>
      </w:r>
    </w:p>
    <w:p>
      <w:r>
        <w:t>出版社：北京:中国曲艺出版社,1981.03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闹花灯 评论地址：https://www.jiaokey.com/book/detail/10725736.html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