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书名：集总参数阻抗测量  计量指南</w:t>
      </w:r>
    </w:p>
    <w:p>
      <w:r>
        <w:t>作者：（美）琼斯（R.N.Jones）著；张关汉等译</w:t>
      </w:r>
    </w:p>
    <w:p>
      <w:r>
        <w:t>出版社：北京：计量出版社</w:t>
      </w:r>
    </w:p>
    <w:p>
      <w:r>
        <w:t>出版日期：1983.02</w:t>
      </w:r>
    </w:p>
    <w:p>
      <w:r>
        <w:t>总页数：128</w:t>
      </w:r>
    </w:p>
    <w:p>
      <w:r>
        <w:t>更多请访问教客网: www.jiaokey.com</w:t>
      </w:r>
    </w:p>
    <w:p>
      <w:r>
        <w:t>集总参数阻抗测量  计量指南 评论地址：https://www.jiaokey.com/book/detail/10727285.html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