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书名：怎样解决养育孩子常碰到的问题</w:t>
      </w:r>
    </w:p>
    <w:p>
      <w:r>
        <w:t>作者：晓帆编著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总页数：347</w:t>
      </w:r>
    </w:p>
    <w:p>
      <w:r>
        <w:t>更多请访问教客网: www.jiaokey.com</w:t>
      </w:r>
    </w:p>
    <w:p>
      <w:r>
        <w:t>怎样解决养育孩子常碰到的问题 评论地址：https://www.jiaokey.com/book/detail/10728034.html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