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书名：社会经济系统动态模型与建模</w:t>
      </w:r>
    </w:p>
    <w:p>
      <w:r>
        <w:t>作者：宗明华，赵光洲编著</w:t>
      </w:r>
    </w:p>
    <w:p>
      <w:r>
        <w:t>出版社：昆明：云南科学技术出版社</w:t>
      </w:r>
    </w:p>
    <w:p>
      <w:r>
        <w:t>出版日期：1989.08</w:t>
      </w:r>
    </w:p>
    <w:p>
      <w:r>
        <w:t>总页数：250</w:t>
      </w:r>
    </w:p>
    <w:p>
      <w:r>
        <w:t>更多请访问教客网: www.jiaokey.com</w:t>
      </w:r>
    </w:p>
    <w:p>
      <w:r>
        <w:t>社会经济系统动态模型与建模 评论地址：https://www.jiaokey.com/book/detail/10728549.html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