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书名：数控机床的精度与可靠性</w:t>
      </w:r>
    </w:p>
    <w:p>
      <w:r>
        <w:t>作者：（苏）普罗尼科夫（Проников，А.С.）等著；李昌琪，遇立基译</w:t>
      </w:r>
    </w:p>
    <w:p>
      <w:r>
        <w:t>出版社：北京：机械工业出版社</w:t>
      </w:r>
    </w:p>
    <w:p>
      <w:r>
        <w:t>出版日期：1987.08</w:t>
      </w:r>
    </w:p>
    <w:p>
      <w:r>
        <w:t>总页数：258</w:t>
      </w:r>
    </w:p>
    <w:p>
      <w:r>
        <w:t>更多请访问教客网: www.jiaokey.com</w:t>
      </w:r>
    </w:p>
    <w:p>
      <w:r>
        <w:t>数控机床的精度与可靠性 评论地址：https://www.jiaokey.com/book/detail/10730350.html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