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书名：成就与领导  经理指南</w:t>
      </w:r>
    </w:p>
    <w:p>
      <w:r>
        <w:t>作者：（美）弗利兹著；李吉，赵楷译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总页数：229</w:t>
      </w:r>
    </w:p>
    <w:p>
      <w:r>
        <w:t>更多请访问教客网: www.jiaokey.com</w:t>
      </w:r>
    </w:p>
    <w:p>
      <w:r>
        <w:t>成就与领导  经理指南 评论地址：https://www.jiaokey.com/book/detail/10730656.html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