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如何激励下属和员工</w:t>
      </w:r>
    </w:p>
    <w:p>
      <w:r>
        <w:t>作者：庄强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以人为本  如何激励下属和员工 评论地址：https://www.jiaokey.com/book/detail/10730864.html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