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作者：田书京，薛贵珍主纂；田书京等编</w:t>
      </w:r>
    </w:p>
    <w:p>
      <w:r>
        <w:t>出版社：能源出版社</w:t>
      </w:r>
    </w:p>
    <w:p>
      <w:r>
        <w:t>出版日期：1989.02</w:t>
      </w:r>
    </w:p>
    <w:p>
      <w:r>
        <w:t>总页数：498</w:t>
      </w:r>
    </w:p>
    <w:p>
      <w:r>
        <w:t>更多请访问教客网: www.jiaokey.com</w:t>
      </w:r>
    </w:p>
    <w:p>
      <w:r>
        <w:t>微积分 评论地址：https://www.jiaokey.com/book/detail/10730993.html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