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书名：个体工商业会计</w:t>
      </w:r>
    </w:p>
    <w:p>
      <w:r>
        <w:t>作者：钱圣兴，钱世政编写</w:t>
      </w:r>
    </w:p>
    <w:p>
      <w:r>
        <w:t>出版社：立信会计图书用品社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个体工商业会计 评论地址：https://www.jiaokey.com/book/detail/10731051.html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