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书名：瑶族歌堂诗述论</w:t>
      </w:r>
    </w:p>
    <w:p>
      <w:r>
        <w:t>作者：蓝怀昌，李荣贞著</w:t>
      </w:r>
    </w:p>
    <w:p>
      <w:r>
        <w:t>出版社：南宁：广西人民出版社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瑶族歌堂诗述论 评论地址：https://www.jiaokey.com/book/detail/10731131.html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