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书名：上海证券交易所上市公司最新情报</w:t>
      </w:r>
    </w:p>
    <w:p>
      <w:r>
        <w:t>作者：万阳，平泰编写</w:t>
      </w:r>
    </w:p>
    <w:p>
      <w:r>
        <w:t>出版社：重庆：重庆出版社</w:t>
      </w:r>
    </w:p>
    <w:p>
      <w:r>
        <w:t>出版日期：1995.11</w:t>
      </w:r>
    </w:p>
    <w:p>
      <w:r>
        <w:t>总页数：178</w:t>
      </w:r>
    </w:p>
    <w:p>
      <w:r>
        <w:t>更多请访问教客网: www.jiaokey.com</w:t>
      </w:r>
    </w:p>
    <w:p>
      <w:r>
        <w:t>上海证券交易所上市公司最新情报 评论地址：https://www.jiaokey.com/book/detail/10731193.html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