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书名：乡镇工业企业经营管理</w:t>
      </w:r>
    </w:p>
    <w:p>
      <w:r>
        <w:t>作者：李运宽等编</w:t>
      </w:r>
    </w:p>
    <w:p>
      <w:r>
        <w:t>出版社：重庆：重庆大学出版社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乡镇工业企业经营管理 评论地址：https://www.jiaokey.com/book/detail/10731415.html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