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书名：高举大寨红旗阔步前进</w:t>
      </w:r>
    </w:p>
    <w:p>
      <w:r>
        <w:t>作者：绍兴县红山公社上旺大队党支部等著</w:t>
      </w:r>
    </w:p>
    <w:p>
      <w:r>
        <w:t>出版社：杭州：浙江人民出版社</w:t>
      </w:r>
    </w:p>
    <w:p>
      <w:r>
        <w:t>出版日期：1975.09</w:t>
      </w:r>
    </w:p>
    <w:p>
      <w:r>
        <w:t>总页数：229</w:t>
      </w:r>
    </w:p>
    <w:p>
      <w:r>
        <w:t>更多请访问教客网: www.jiaokey.com</w:t>
      </w:r>
    </w:p>
    <w:p>
      <w:r>
        <w:t>高举大寨红旗阔步前进 评论地址：https://www.jiaokey.com/book/detail/10731655.html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