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书名：微型计算机在焊接中的应用</w:t>
      </w:r>
    </w:p>
    <w:p>
      <w:r>
        <w:t>作者：赵亚光主编；谭义明等编</w:t>
      </w:r>
    </w:p>
    <w:p>
      <w:r>
        <w:t>出版社：西安：西北工业大学出版社</w:t>
      </w:r>
    </w:p>
    <w:p>
      <w:r>
        <w:t>出版日期：1991.03</w:t>
      </w:r>
    </w:p>
    <w:p>
      <w:r>
        <w:t>总页数：241</w:t>
      </w:r>
    </w:p>
    <w:p>
      <w:r>
        <w:t>更多请访问教客网: www.jiaokey.com</w:t>
      </w:r>
    </w:p>
    <w:p>
      <w:r>
        <w:t>微型计算机在焊接中的应用 评论地址：https://www.jiaokey.com/book/detail/10732041.html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