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书名：周易策略与经营管理</w:t>
      </w:r>
    </w:p>
    <w:p>
      <w:r>
        <w:t>作者：陈传康，董恒宇主编</w:t>
      </w:r>
    </w:p>
    <w:p>
      <w:r>
        <w:t>出版社：北京：万国学术出版社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周易策略与经营管理 评论地址：https://www.jiaokey.com/book/detail/10732094.html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