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书名：现代企业经济活动分析</w:t>
      </w:r>
    </w:p>
    <w:p>
      <w:r>
        <w:t>作者：王守业，杜晓光主编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现代企业经济活动分析 评论地址：https://www.jiaokey.com/book/detail/10732727.html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