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书名：金瀑飞红  纪念文化大革命十周年诗歌集</w:t>
      </w:r>
    </w:p>
    <w:p>
      <w:r>
        <w:t>作者:三明钢铁厂宣传科编</w:t>
      </w:r>
    </w:p>
    <w:p>
      <w:r>
        <w:t>出版社:福州：福建人民出版社</w:t>
      </w:r>
    </w:p>
    <w:p>
      <w:r>
        <w:t>出版日期：1976.09</w:t>
      </w:r>
    </w:p>
    <w:p>
      <w:r>
        <w:t>总页数：131</w:t>
      </w:r>
    </w:p>
    <w:p>
      <w:r>
        <w:t>更多请访问教客网:www.jiaokey.com</w:t>
      </w:r>
    </w:p>
    <w:p>
      <w:r>
        <w:t>金瀑飞红  纪念文化大革命十周年诗歌集评论地址：https://www.jiaokey.com/book/detail/10733362.html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