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书名：防锈研究  译文专辑</w:t>
      </w:r>
    </w:p>
    <w:p>
      <w:r>
        <w:t>作者：武汉材保所防锈研究室编</w:t>
      </w:r>
    </w:p>
    <w:p>
      <w:r>
        <w:t>出版社：武汉材料保护研究所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防锈研究  译文专辑 评论地址：https://www.jiaokey.com/book/detail/10733770.html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