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书名：对外贸易基本知识</w:t>
      </w:r>
    </w:p>
    <w:p>
      <w:r>
        <w:t>作者：中国有色金属工业总公司深圳联合公司人才培训中心编写</w:t>
      </w:r>
    </w:p>
    <w:p>
      <w:r>
        <w:t>出版社：长沙：中南工业大学出版社</w:t>
      </w:r>
    </w:p>
    <w:p>
      <w:r>
        <w:t>出版日期：1987.09</w:t>
      </w:r>
    </w:p>
    <w:p>
      <w:r>
        <w:t>总页数：97</w:t>
      </w:r>
    </w:p>
    <w:p>
      <w:r>
        <w:t>更多请访问教客网: www.jiaokey.com</w:t>
      </w:r>
    </w:p>
    <w:p>
      <w:r>
        <w:t>对外贸易基本知识 评论地址：https://www.jiaokey.com/book/detail/10735041.html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