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书名：《命运之泪》三部曲之一  岛国情泪</w:t>
      </w:r>
    </w:p>
    <w:p>
      <w:r>
        <w:t>作者：陈其昌</w:t>
      </w:r>
    </w:p>
    <w:p>
      <w:r>
        <w:t>出版社：沈阳:春风文艺出版社,1985.09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《命运之泪》三部曲之一  岛国情泪 评论地址：https://www.jiaokey.com/book/detail/10735084.html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