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书名：越裔遗俗新探  侗族历史文化论丛</w:t>
      </w:r>
    </w:p>
    <w:p>
      <w:r>
        <w:t>作者：王胜先著；贵州省民族文物工作队编</w:t>
      </w:r>
    </w:p>
    <w:p>
      <w:r>
        <w:t>出版社：贵阳：贵州人民出版社</w:t>
      </w:r>
    </w:p>
    <w:p>
      <w:r>
        <w:t>出版日期：1990.04</w:t>
      </w:r>
    </w:p>
    <w:p>
      <w:r>
        <w:t>总页数：201</w:t>
      </w:r>
    </w:p>
    <w:p>
      <w:r>
        <w:t>更多请访问教客网: www.jiaokey.com</w:t>
      </w:r>
    </w:p>
    <w:p>
      <w:r>
        <w:t>越裔遗俗新探  侗族历史文化论丛 评论地址：https://www.jiaokey.com/book/detail/10736405.html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