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书名：企业家金斯利给儿子的三十封信</w:t>
      </w:r>
    </w:p>
    <w:p>
      <w:r>
        <w:t>作者：（加）金斯利·沃德著；汪正球译</w:t>
      </w:r>
    </w:p>
    <w:p>
      <w:r>
        <w:t>出版社：桂林：漓江出版社</w:t>
      </w:r>
    </w:p>
    <w:p>
      <w:r>
        <w:t>出版日期：1996.10</w:t>
      </w:r>
    </w:p>
    <w:p>
      <w:r>
        <w:t>总页数：246</w:t>
      </w:r>
    </w:p>
    <w:p>
      <w:r>
        <w:t>更多请访问教客网: www.jiaokey.com</w:t>
      </w:r>
    </w:p>
    <w:p>
      <w:r>
        <w:t>企业家金斯利给儿子的三十封信 评论地址：https://www.jiaokey.com/book/detail/10736693.html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