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书名：天津市农业发展与财政投资</w:t>
      </w:r>
    </w:p>
    <w:p>
      <w:r>
        <w:t>作者：尚兰茹等主编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总页数：318</w:t>
      </w:r>
    </w:p>
    <w:p>
      <w:r>
        <w:t>更多请访问教客网: www.jiaokey.com</w:t>
      </w:r>
    </w:p>
    <w:p>
      <w:r>
        <w:t>天津市农业发展与财政投资 评论地址：https://www.jiaokey.com/book/detail/10736914.html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