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书名：赵匡胤演义  续集  刘金定大战南唐  新编传统评书</w:t>
      </w:r>
    </w:p>
    <w:p>
      <w:r>
        <w:t>作者：孙惠文，杨田征口述；刘兰芳，王印权整理</w:t>
      </w:r>
    </w:p>
    <w:p>
      <w:r>
        <w:t>出版社：兰州：甘肃人民出版社</w:t>
      </w:r>
    </w:p>
    <w:p>
      <w:r>
        <w:t>出版日期：1987.09</w:t>
      </w:r>
    </w:p>
    <w:p>
      <w:r>
        <w:t>总页数：714</w:t>
      </w:r>
    </w:p>
    <w:p>
      <w:r>
        <w:t>更多请访问教客网: www.jiaokey.com</w:t>
      </w:r>
    </w:p>
    <w:p>
      <w:r>
        <w:t>赵匡胤演义  续集  刘金定大战南唐  新编传统评书 评论地址：https://www.jiaokey.com/book/detail/10737135.html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