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书名：中国人口的盛衰与对策  中国封建社会人口政策研究</w:t>
      </w:r>
    </w:p>
    <w:p>
      <w:r>
        <w:t>作者：王跃生著</w:t>
      </w:r>
    </w:p>
    <w:p>
      <w:r>
        <w:t>出版社：北京：社会科学文献出版社</w:t>
      </w:r>
    </w:p>
    <w:p>
      <w:r>
        <w:t>出版日期：1995.06</w:t>
      </w:r>
    </w:p>
    <w:p>
      <w:r>
        <w:t>总页数：441</w:t>
      </w:r>
    </w:p>
    <w:p>
      <w:r>
        <w:t>更多请访问教客网: www.jiaokey.com</w:t>
      </w:r>
    </w:p>
    <w:p>
      <w:r>
        <w:t>中国人口的盛衰与对策  中国封建社会人口政策研究 评论地址：https://www.jiaokey.com/book/detail/10737494.html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