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书名：三秦农业论说集</w:t>
      </w:r>
    </w:p>
    <w:p>
      <w:r>
        <w:t>作者：张国宁主编</w:t>
      </w:r>
    </w:p>
    <w:p>
      <w:r>
        <w:t>出版社：西安：陕西人民出版社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三秦农业论说集 评论地址：https://www.jiaokey.com/book/detail/10737866.html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